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Skin, Hair, and Nails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wear ___________ on exposed areas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skin protects you from pathogens and internal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beneath the root of the nail __________________ , causing the nail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hair problem people may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skin is the ___________ organ on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of these are harmless but may develop melanoma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your body temperature begins to riaes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touch something hot you pull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skin consists of two main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Keeping nails short reduces the risk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patches of skin lose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 using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Fingernails &amp; toenails are made of closely packed _________</w:t>
            </w:r>
          </w:p>
        </w:tc>
      </w:tr>
    </w:tbl>
    <w:p>
      <w:pPr>
        <w:pStyle w:val="WordBankMedium"/>
      </w:pPr>
      <w:r>
        <w:t xml:space="preserve">   Protection    </w:t>
      </w:r>
      <w:r>
        <w:t xml:space="preserve">   Tanning beds    </w:t>
      </w:r>
      <w:r>
        <w:t xml:space="preserve">   Moles    </w:t>
      </w:r>
      <w:r>
        <w:t xml:space="preserve">   Epidermis and Dermis    </w:t>
      </w:r>
      <w:r>
        <w:t xml:space="preserve">   Temperature Control    </w:t>
      </w:r>
      <w:r>
        <w:t xml:space="preserve">   Lice    </w:t>
      </w:r>
      <w:r>
        <w:t xml:space="preserve">   Dead cells    </w:t>
      </w:r>
      <w:r>
        <w:t xml:space="preserve">   Sensation    </w:t>
      </w:r>
      <w:r>
        <w:t xml:space="preserve">   Sunscreen    </w:t>
      </w:r>
      <w:r>
        <w:t xml:space="preserve">   Fungal Infections    </w:t>
      </w:r>
      <w:r>
        <w:t xml:space="preserve">   Vitiligo    </w:t>
      </w:r>
      <w:r>
        <w:t xml:space="preserve">   Divide and Multiply    </w:t>
      </w:r>
      <w:r>
        <w:t xml:space="preserve">   Largest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Skin, Hair, and Nails Crossword</dc:title>
  <dcterms:created xsi:type="dcterms:W3CDTF">2021-10-11T16:49:15Z</dcterms:created>
  <dcterms:modified xsi:type="dcterms:W3CDTF">2021-10-11T16:49:15Z</dcterms:modified>
</cp:coreProperties>
</file>