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Inspection</w:t>
      </w:r>
    </w:p>
    <w:p>
      <w:pPr>
        <w:pStyle w:val="Questions"/>
      </w:pPr>
      <w:r>
        <w:t xml:space="preserve">1. TKCBTOUS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SREDSEN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LOEBW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TYMEEARH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NPIA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RSMUAC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RANTOHRTEC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PISNE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EEHSL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ILOATCPCI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OEST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OCTORIDLASOUIN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RDHENEAD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BKREON INSK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ROTSEUIM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ERPRUMEEATT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Inspection</dc:title>
  <dcterms:created xsi:type="dcterms:W3CDTF">2021-10-11T16:48:57Z</dcterms:created>
  <dcterms:modified xsi:type="dcterms:W3CDTF">2021-10-11T16:48:57Z</dcterms:modified>
</cp:coreProperties>
</file>