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Integrity and Communicable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easy way to prevent the spread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Necessitates antibiotic for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"Slapped cheek"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famous communicable disease of our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bacterial infection of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Given to decrease a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fungal infection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Causes a sandpaper rash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prevention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Indicates the onset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Antipruritics help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other name for Mumps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function of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Elevated lesion less than 1 cm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Integrity and Communicable Disease</dc:title>
  <dcterms:created xsi:type="dcterms:W3CDTF">2021-10-11T16:49:52Z</dcterms:created>
  <dcterms:modified xsi:type="dcterms:W3CDTF">2021-10-11T16:49:52Z</dcterms:modified>
</cp:coreProperties>
</file>