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OBESITY    </w:t>
      </w:r>
      <w:r>
        <w:t xml:space="preserve">   SHEARING    </w:t>
      </w:r>
      <w:r>
        <w:t xml:space="preserve">   INFECTION    </w:t>
      </w:r>
      <w:r>
        <w:t xml:space="preserve">   SPLINTS    </w:t>
      </w:r>
      <w:r>
        <w:t xml:space="preserve">   HEELS    </w:t>
      </w:r>
      <w:r>
        <w:t xml:space="preserve">   TEMPERTURE    </w:t>
      </w:r>
      <w:r>
        <w:t xml:space="preserve">   COLOR    </w:t>
      </w:r>
      <w:r>
        <w:t xml:space="preserve">   ODORUS    </w:t>
      </w:r>
      <w:r>
        <w:t xml:space="preserve">   ASSESSMENT    </w:t>
      </w:r>
      <w:r>
        <w:t xml:space="preserve">   WOUND CARE    </w:t>
      </w:r>
      <w:r>
        <w:t xml:space="preserve">   DIABETES    </w:t>
      </w:r>
      <w:r>
        <w:t xml:space="preserve">   HYDRATION    </w:t>
      </w:r>
      <w:r>
        <w:t xml:space="preserve">   DIET    </w:t>
      </w:r>
      <w:r>
        <w:t xml:space="preserve">   MOBILITY    </w:t>
      </w:r>
      <w:r>
        <w:t xml:space="preserve">   INCONTIENT    </w:t>
      </w:r>
      <w:r>
        <w:t xml:space="preserve">   MOISTURE    </w:t>
      </w:r>
      <w:r>
        <w:t xml:space="preserve">   DECUBITIS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Integrity</dc:title>
  <dcterms:created xsi:type="dcterms:W3CDTF">2021-10-11T16:49:25Z</dcterms:created>
  <dcterms:modified xsi:type="dcterms:W3CDTF">2021-10-11T16:49:25Z</dcterms:modified>
</cp:coreProperties>
</file>