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Lesions </w:t>
      </w:r>
    </w:p>
    <w:p>
      <w:pPr>
        <w:pStyle w:val="Questions"/>
      </w:pPr>
      <w:r>
        <w:t xml:space="preserve">1. LUBAL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LMUAEC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NDLUEO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APHTC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PELUPA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EQAPLU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UTLEUPS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VESELIC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WLAEH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SCLEA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RTCSU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SSEFIRU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NCTIOOREAXI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SINEORO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INCHNALCIFOIIET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ACSR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Lesions </dc:title>
  <dcterms:created xsi:type="dcterms:W3CDTF">2021-10-11T16:48:43Z</dcterms:created>
  <dcterms:modified xsi:type="dcterms:W3CDTF">2021-10-11T16:48:43Z</dcterms:modified>
</cp:coreProperties>
</file>