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 Lesions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raised, whelp, reddened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fluid-filled blister, more than 5 millimeters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mass of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fluid filled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narrow opening or line of breakage made by cracking or splitting,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discolored (freckled-like)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lesion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pus filled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raised bump (pimple)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scaly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Lesions</dc:title>
  <dcterms:created xsi:type="dcterms:W3CDTF">2021-10-11T16:49:04Z</dcterms:created>
  <dcterms:modified xsi:type="dcterms:W3CDTF">2021-10-11T16:49:04Z</dcterms:modified>
</cp:coreProperties>
</file>