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Skin Lesions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narrow opening, or crack of length and depth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small, fluid filled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small, pus filled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small, raised bumps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secondary lesion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hard, scaly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flat, discolored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fluid-filled blister more than 5mm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raised, whelp, reddened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abnormal mass of tissue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 Lesions Crossword Puzzle</dc:title>
  <dcterms:created xsi:type="dcterms:W3CDTF">2021-10-11T16:49:02Z</dcterms:created>
  <dcterms:modified xsi:type="dcterms:W3CDTF">2021-10-11T16:49:02Z</dcterms:modified>
</cp:coreProperties>
</file>