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Manifestions </w:t>
      </w:r>
    </w:p>
    <w:p>
      <w:pPr>
        <w:pStyle w:val="Questions"/>
      </w:pPr>
      <w:r>
        <w:t xml:space="preserve">1. HIERAMEYT OIXMUTC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VNEUS MUESMLAF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UALGNO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AONILMONG SOSTP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RVXEIN ASCAEOS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IALML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SSCYOIAARCNO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NTMOTLGI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RSTKO IETBS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HUQAINRLE SGNI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Erythemia Toxicum    </w:t>
      </w:r>
      <w:r>
        <w:t xml:space="preserve">   Nevus Flammeus    </w:t>
      </w:r>
      <w:r>
        <w:t xml:space="preserve">   Lanugo     </w:t>
      </w:r>
      <w:r>
        <w:t xml:space="preserve">   Mongolian Spots    </w:t>
      </w:r>
      <w:r>
        <w:t xml:space="preserve">   Vernix Caseosa    </w:t>
      </w:r>
      <w:r>
        <w:t xml:space="preserve">   Milla     </w:t>
      </w:r>
      <w:r>
        <w:t xml:space="preserve">   Acrocyanosis     </w:t>
      </w:r>
      <w:r>
        <w:t xml:space="preserve">   Mottling     </w:t>
      </w:r>
      <w:r>
        <w:t xml:space="preserve">   Stork Bites    </w:t>
      </w:r>
      <w:r>
        <w:t xml:space="preserve">   Harlequin 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Manifestions </dc:title>
  <dcterms:created xsi:type="dcterms:W3CDTF">2021-10-11T16:49:34Z</dcterms:created>
  <dcterms:modified xsi:type="dcterms:W3CDTF">2021-10-11T16:49:34Z</dcterms:modified>
</cp:coreProperties>
</file>