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Pathology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Groove or crack-like sores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Papule containing 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collection of clear fluid, blister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Solid, round or oval elevated lesion 1 cm or more in diameter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Flat, pigmented lesion measuring less than 1 cm in diameter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Wearing away or loss of epidermis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Small, solid elevation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Thick-walled, closed sac or pouch containing fluid or semisolid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Growth extending from the surface of the mucous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Collection of dried serum and cellular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Smooth, Edematous Papule or plaque that is centerally redder or paler than the surrounding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 sore on the skin or mucous membrane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Pathology</dc:title>
  <dcterms:created xsi:type="dcterms:W3CDTF">2021-10-11T16:48:36Z</dcterms:created>
  <dcterms:modified xsi:type="dcterms:W3CDTF">2021-10-11T16:48:36Z</dcterms:modified>
</cp:coreProperties>
</file>