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dermis; carries blood throughout the body; includes veins, arteries, and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apocrine and merocrine glands; watery secretion; helps maintain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maintains body temperature by contracting muscles when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and insulates; guards opening against particle and insects; is sensitive to very light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epidermis; contains the papillary and reticular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dead cells; protects from viruses, bacteria, and other antigens; prevents excessive water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basal keratinocyte stem cells; They divide to form the keratinocytes of the stratum spinous, which migrate superficially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below the integument; stabilizes the skin; allows separate movement; is made from elastic areolar and adipose tissue; connected to the reticular layer of integument by connective tissue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discharge directly onto skin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a waterproof barrier and creates our skin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epidermis; helps carry information from the surface of the skin to the central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Puzzle </dc:title>
  <dcterms:created xsi:type="dcterms:W3CDTF">2022-09-03T15:54:31Z</dcterms:created>
  <dcterms:modified xsi:type="dcterms:W3CDTF">2022-09-03T15:54:31Z</dcterms:modified>
</cp:coreProperties>
</file>