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Rashes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or purple bruise like spots caused by bleeding into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to areas of skin redness?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rash which is a result of a bacterial or viral infection, for example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Primary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..............lesions are physical changes in the skin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................ lesion occurs following changes in a primary lesion,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potentially serious systemic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childhood rash that sounds fowl?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Pink or red rash that usually 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secondary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secondary lesion associated with the elderly?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Rashes</dc:title>
  <dcterms:created xsi:type="dcterms:W3CDTF">2021-10-11T16:48:55Z</dcterms:created>
  <dcterms:modified xsi:type="dcterms:W3CDTF">2021-10-11T16:48:55Z</dcterms:modified>
</cp:coreProperties>
</file>