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Skin Science &amp; 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Glands that produces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Dead cells that forms over a wound or blemish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Chronic inflammatory skin disorder of sebaceous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Least severe type of skin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Glands that helps regulate body temperature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Ingredient that clogs follicles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Painful itching of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Closed, abnormally developed sac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True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Inflammation of the hair follicles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Outermost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Branch of science that studies skin and its nature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Science &amp; Anatomy</dc:title>
  <dcterms:created xsi:type="dcterms:W3CDTF">2021-10-11T16:48:25Z</dcterms:created>
  <dcterms:modified xsi:type="dcterms:W3CDTF">2021-10-11T16:48:25Z</dcterms:modified>
</cp:coreProperties>
</file>