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Structure Growth &amp;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branch of Science that deals with the study of the skin, its functions,and diseases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years of post -high school education and training are required to become a dermatologist?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spinosum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organ of the human body is the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adult skin weighs ? pounds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Keratin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of the healthy skin is slightly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Stratum Germinativum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and thinnest of the skin is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epidermis has ?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Twelve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fibrous protein that is the principal component of the hair and nails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Acidic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skin layer in which the shedding of skin cells first begins is the stratum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Sensory nerve fibers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deepest layer of the epidermis, the basal cell layer, is also know as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epidermal- dermal 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special cell in the stratum germinativum, responsible for producing dark  pigment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underlying or inner layer of the skin, which is also called the dermis corium , cutis, or true skin, is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Subcutaneous tissue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highly sensitive layer is about ________ times thicker than the epidermis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 to 9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of the papillary layer where it joins the epidermis is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Dermatology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Fatty tissue found below the dermis is called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nerve fibers carry impulses from the brain to the muscles?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Melanocytes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body part sends messages to the brain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Structure Growth &amp; Nutrition </dc:title>
  <dcterms:created xsi:type="dcterms:W3CDTF">2021-10-11T16:49:30Z</dcterms:created>
  <dcterms:modified xsi:type="dcterms:W3CDTF">2021-10-11T16:49:30Z</dcterms:modified>
</cp:coreProperties>
</file>