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stratum germinativum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sebum (oil)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protective layer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Sudoriferous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skin where mitosis(cell division)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Palms and soles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skin that does NOT contain blood vessels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Sudoriferous Glands 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layer and the stratum germinativum contain melenin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deterioration of collagen and elastin fibers during the aging process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Wrinkles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sebaceous gland produces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Stratum Corneum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regulate the body's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Subcutaneous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 the body is the thickest layer of skin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blood vessels are found that transport nourishment to the skin and nerves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skin where the collagen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Sebaceous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layer of skin is located below the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openings on the skin from the sudoriferous glands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palms of the hands and soles of the feet do NOT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Stratum germinativum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Study guide</dc:title>
  <dcterms:created xsi:type="dcterms:W3CDTF">2021-10-11T16:50:05Z</dcterms:created>
  <dcterms:modified xsi:type="dcterms:W3CDTF">2021-10-11T16:50:05Z</dcterms:modified>
</cp:coreProperties>
</file>