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Skin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skin protects your body from the _____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would be very _____ if you didn't have melanin.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adult human dermis has about ____ sweat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pigment that protects your skin and gives it it's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largest sense organ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your body make more skin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of skin directly below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skin cells do you have covering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top layer of skin that is at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Hypo dermis is very ______.</w:t>
            </w:r>
          </w:p>
        </w:tc>
      </w:tr>
    </w:tbl>
    <w:p>
      <w:pPr>
        <w:pStyle w:val="WordBankMedium"/>
      </w:pPr>
      <w:r>
        <w:t xml:space="preserve">   UV    </w:t>
      </w:r>
      <w:r>
        <w:t xml:space="preserve">   skin    </w:t>
      </w:r>
      <w:r>
        <w:t xml:space="preserve">   melanin    </w:t>
      </w:r>
      <w:r>
        <w:t xml:space="preserve">   dermis    </w:t>
      </w:r>
      <w:r>
        <w:t xml:space="preserve">   epidermis    </w:t>
      </w:r>
      <w:r>
        <w:t xml:space="preserve">   3 million    </w:t>
      </w:r>
      <w:r>
        <w:t xml:space="preserve">   Billions     </w:t>
      </w:r>
      <w:r>
        <w:t xml:space="preserve">   division    </w:t>
      </w:r>
      <w:r>
        <w:t xml:space="preserve">   pale    </w:t>
      </w:r>
      <w:r>
        <w:t xml:space="preserve">   fatty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System</dc:title>
  <dcterms:created xsi:type="dcterms:W3CDTF">2021-10-11T16:49:45Z</dcterms:created>
  <dcterms:modified xsi:type="dcterms:W3CDTF">2021-10-11T16:49:45Z</dcterms:modified>
</cp:coreProperties>
</file>