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Cells that have absorbed melanin to distribute pigmentation to other cells are located in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excretion of sweat from the skin is controlled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Layer of the epidermis that is shed and replaced constantly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Cells found in stratum lucidum 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sudoriferous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Apply after waxing to calm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Collagen protein and what give the skin elasticity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type of lamp utilizes UV light to analyze the surface and layers of the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Technical name for the cause of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sudoriferous glands are referred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removes dead skin by using enzymes and hydroxy acids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Freckles are considered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Unpleasant odor from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Skin type recognized by the shine T-Zone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Localized infections of the hair follicles are called boils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open Comedone is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Oval or irregular patches of white skin that do not have normal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Skin infection, dry or moist lesions, refer to physician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Theory</dc:title>
  <dcterms:created xsi:type="dcterms:W3CDTF">2021-10-11T16:49:20Z</dcterms:created>
  <dcterms:modified xsi:type="dcterms:W3CDTF">2021-10-11T16:49:20Z</dcterms:modified>
</cp:coreProperties>
</file>