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 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Manchas de Envejesimiento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Imperfección, Mancha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 Spots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Abrasion, desgaste, raspón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Blemish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Piel, Tez, Cutiz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Mancha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Grueso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Sonrojarse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acné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Bumpy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Abultado, irregular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Ampolla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Complexion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Furnúculo, grano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Tone</dc:title>
  <dcterms:created xsi:type="dcterms:W3CDTF">2021-10-11T16:49:56Z</dcterms:created>
  <dcterms:modified xsi:type="dcterms:W3CDTF">2021-10-11T16:49:56Z</dcterms:modified>
</cp:coreProperties>
</file>