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anatomical term to describe the layer of the dermis compared to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fibrous protein forming the main structural constituent of hair, feathers, hooves, claws and horns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deepest layer in the skin – not adipose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receptor close to the surface of the skin, sensitive to light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or cell able to respond to light, heat or other external stimulus and transmit a signal to a sensory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gland secreting oil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hard, benign growth on the skin, caused by 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the causes and effects of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superficial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receptor deep to the surface of the skin, sensitive to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gland secreting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regulate one’s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 layer of living tissue below the epidermis that forms the true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skin pathology that results in itchy, raw, dry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that triggers Meisner and Pacinian corpuscles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skin disease marked a by red, itchy, scaly patches – attacks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skin pathology that can be classified as either 1st degree, 2nd degree or 3rd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Unit </dc:title>
  <dcterms:created xsi:type="dcterms:W3CDTF">2021-10-11T16:48:38Z</dcterms:created>
  <dcterms:modified xsi:type="dcterms:W3CDTF">2021-10-11T16:48:38Z</dcterms:modified>
</cp:coreProperties>
</file>