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Skin Vocabulary</w:t>
      </w:r>
    </w:p>
    <w:p>
      <w:pPr>
        <w:pStyle w:val="Questions"/>
      </w:pPr>
      <w:r>
        <w:t xml:space="preserve">1. RPMSEDIEI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DESIRM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SAWET DLGAN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RHIA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REEVN ENGDIN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EUUOUCTBSASN TSEUIS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LRCAIPLYA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TFA CLSLE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RIAH FCLOILEL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PROE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RCRROAET PLII MEUSCL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Vocabulary</dc:title>
  <dcterms:created xsi:type="dcterms:W3CDTF">2021-10-11T16:49:13Z</dcterms:created>
  <dcterms:modified xsi:type="dcterms:W3CDTF">2021-10-11T16:49:13Z</dcterms:modified>
</cp:coreProperties>
</file>