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Word Scramble</w:t>
      </w:r>
    </w:p>
    <w:p>
      <w:pPr>
        <w:pStyle w:val="Questions"/>
      </w:pPr>
      <w:r>
        <w:t xml:space="preserve">1. EDMIRS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AEEMCZ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EDMIRSEIP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SECUOSEBA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EABCUUOSUTNS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AMEDTRAINRL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MTRICLASAURNU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NRSEUVALOYTNI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OILP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TLNLOMEEI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DNEETCUML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TNTAINERGS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CFRETIUNAEB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UCNIRTOARENITRT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NUIAGFNALT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DDCNSISAIAI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MLIONALI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SRTUHH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TCIEASVN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LAEIKTTRCYO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BBCAANOTR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IGSTEHOTZPIISONN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Word Scramble</dc:title>
  <dcterms:created xsi:type="dcterms:W3CDTF">2021-10-11T16:49:41Z</dcterms:created>
  <dcterms:modified xsi:type="dcterms:W3CDTF">2021-10-11T16:49:41Z</dcterms:modified>
</cp:coreProperties>
</file>