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Exercise    </w:t>
      </w:r>
      <w:r>
        <w:t xml:space="preserve">   Oxygen    </w:t>
      </w:r>
      <w:r>
        <w:t xml:space="preserve">   Sebaceous    </w:t>
      </w:r>
      <w:r>
        <w:t xml:space="preserve">   Sweat    </w:t>
      </w:r>
      <w:r>
        <w:t xml:space="preserve">   Pressure    </w:t>
      </w:r>
      <w:r>
        <w:t xml:space="preserve">   Heat    </w:t>
      </w:r>
      <w:r>
        <w:t xml:space="preserve">   Pain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Blood vessels    </w:t>
      </w:r>
      <w:r>
        <w:t xml:space="preserve">   Hair Follicles    </w:t>
      </w:r>
      <w:r>
        <w:t xml:space="preserve">   Fat    </w:t>
      </w:r>
      <w:r>
        <w:t xml:space="preserve">   Nerves    </w:t>
      </w:r>
      <w:r>
        <w:t xml:space="preserve">   Glands    </w:t>
      </w:r>
      <w:r>
        <w:t xml:space="preserve">   Melanin    </w:t>
      </w:r>
      <w:r>
        <w:t xml:space="preserve">   Epidermis    </w:t>
      </w:r>
      <w:r>
        <w:t xml:space="preserve">   Dermis    </w:t>
      </w:r>
      <w:r>
        <w:t xml:space="preserve">   Keratin    </w:t>
      </w:r>
      <w:r>
        <w:t xml:space="preserve">   Skin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Wordsearch</dc:title>
  <dcterms:created xsi:type="dcterms:W3CDTF">2021-10-11T16:48:41Z</dcterms:created>
  <dcterms:modified xsi:type="dcterms:W3CDTF">2021-10-11T16:48:41Z</dcterms:modified>
</cp:coreProperties>
</file>