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Shingles    </w:t>
      </w:r>
      <w:r>
        <w:t xml:space="preserve">   capillaries    </w:t>
      </w:r>
      <w:r>
        <w:t xml:space="preserve">   swelling    </w:t>
      </w:r>
      <w:r>
        <w:t xml:space="preserve">   edema    </w:t>
      </w:r>
      <w:r>
        <w:t xml:space="preserve">   hygiene    </w:t>
      </w:r>
      <w:r>
        <w:t xml:space="preserve">   staphylococcus    </w:t>
      </w:r>
      <w:r>
        <w:t xml:space="preserve">   Cellutitis    </w:t>
      </w:r>
      <w:r>
        <w:t xml:space="preserve">   Moisturize    </w:t>
      </w:r>
      <w:r>
        <w:t xml:space="preserve">   pressure ulcer    </w:t>
      </w:r>
      <w:r>
        <w:t xml:space="preserve">   fingerprints    </w:t>
      </w:r>
      <w:r>
        <w:t xml:space="preserve">   adipose    </w:t>
      </w:r>
      <w:r>
        <w:t xml:space="preserve">   sweat gland    </w:t>
      </w:r>
      <w:r>
        <w:t xml:space="preserve">   anatomy    </w:t>
      </w:r>
      <w:r>
        <w:t xml:space="preserve">   epidermis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2021-10-11T16:49:04Z</dcterms:created>
  <dcterms:modified xsi:type="dcterms:W3CDTF">2021-10-11T16:49:04Z</dcterms:modified>
</cp:coreProperties>
</file>