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Aloe    </w:t>
      </w:r>
      <w:r>
        <w:t xml:space="preserve">   Cleanser    </w:t>
      </w:r>
      <w:r>
        <w:t xml:space="preserve">   Drops of light    </w:t>
      </w:r>
      <w:r>
        <w:t xml:space="preserve">   Drops of youth    </w:t>
      </w:r>
      <w:r>
        <w:t xml:space="preserve">   Essence    </w:t>
      </w:r>
      <w:r>
        <w:t xml:space="preserve">   Face wash    </w:t>
      </w:r>
      <w:r>
        <w:t xml:space="preserve">   Moisturiser    </w:t>
      </w:r>
      <w:r>
        <w:t xml:space="preserve">   Oils of life    </w:t>
      </w:r>
      <w:r>
        <w:t xml:space="preserve">   Roots of strength    </w:t>
      </w:r>
      <w:r>
        <w:t xml:space="preserve">   Seaweed    </w:t>
      </w:r>
      <w:r>
        <w:t xml:space="preserve">   Spf    </w:t>
      </w:r>
      <w:r>
        <w:t xml:space="preserve">   Tea tree    </w:t>
      </w:r>
      <w:r>
        <w:t xml:space="preserve">   Toner    </w:t>
      </w:r>
      <w:r>
        <w:t xml:space="preserve">   Vitamin C    </w:t>
      </w:r>
      <w:r>
        <w:t xml:space="preserve">   Vitamin 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</dc:title>
  <dcterms:created xsi:type="dcterms:W3CDTF">2021-10-12T20:55:42Z</dcterms:created>
  <dcterms:modified xsi:type="dcterms:W3CDTF">2021-10-12T20:55:42Z</dcterms:modified>
</cp:coreProperties>
</file>