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papules    </w:t>
      </w:r>
      <w:r>
        <w:t xml:space="preserve">   pustules    </w:t>
      </w:r>
      <w:r>
        <w:t xml:space="preserve">   comedones    </w:t>
      </w:r>
      <w:r>
        <w:t xml:space="preserve">   protection    </w:t>
      </w:r>
      <w:r>
        <w:t xml:space="preserve">   absorbtion    </w:t>
      </w:r>
      <w:r>
        <w:t xml:space="preserve">   secretion    </w:t>
      </w:r>
      <w:r>
        <w:t xml:space="preserve">   vitamin d    </w:t>
      </w:r>
      <w:r>
        <w:t xml:space="preserve">   heat regulation    </w:t>
      </w:r>
      <w:r>
        <w:t xml:space="preserve">   sensation    </w:t>
      </w:r>
      <w:r>
        <w:t xml:space="preserve">   balance    </w:t>
      </w:r>
      <w:r>
        <w:t xml:space="preserve">   hydrate    </w:t>
      </w:r>
      <w:r>
        <w:t xml:space="preserve">   exfoliate    </w:t>
      </w:r>
      <w:r>
        <w:t xml:space="preserve">   moisturise    </w:t>
      </w:r>
      <w:r>
        <w:t xml:space="preserve">   tone    </w:t>
      </w:r>
      <w:r>
        <w:t xml:space="preserve">   cleanse    </w:t>
      </w:r>
      <w:r>
        <w:t xml:space="preserve">   sebum    </w:t>
      </w:r>
      <w:r>
        <w:t xml:space="preserve">   oily    </w:t>
      </w:r>
      <w:r>
        <w:t xml:space="preserve">   combination    </w:t>
      </w:r>
      <w:r>
        <w:t xml:space="preserve">   Normal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2021-10-12T20:55:09Z</dcterms:created>
  <dcterms:modified xsi:type="dcterms:W3CDTF">2021-10-12T20:55:09Z</dcterms:modified>
</cp:coreProperties>
</file>