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Facial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 this to protect your face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blackheads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Face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Hydrates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Exfoliating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Facial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Dark patches/areas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Takes off make-up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skin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Removes dead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Morning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this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diet keeps you/your skin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 enough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Junk food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Beneath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Ageing lines</w:t>
            </w:r>
          </w:p>
        </w:tc>
      </w:tr>
    </w:tbl>
    <w:p>
      <w:pPr>
        <w:pStyle w:val="WordBankLarge"/>
      </w:pPr>
      <w:r>
        <w:t xml:space="preserve">   Oily    </w:t>
      </w:r>
      <w:r>
        <w:t xml:space="preserve">   Dermis    </w:t>
      </w:r>
      <w:r>
        <w:t xml:space="preserve">   Diamond    </w:t>
      </w:r>
      <w:r>
        <w:t xml:space="preserve">   Epidermis    </w:t>
      </w:r>
      <w:r>
        <w:t xml:space="preserve">   Sebaceous    </w:t>
      </w:r>
      <w:r>
        <w:t xml:space="preserve">   Heart    </w:t>
      </w:r>
      <w:r>
        <w:t xml:space="preserve">   Combination    </w:t>
      </w:r>
      <w:r>
        <w:t xml:space="preserve">   Skincare    </w:t>
      </w:r>
      <w:r>
        <w:t xml:space="preserve">   make-upremover    </w:t>
      </w:r>
      <w:r>
        <w:t xml:space="preserve">   Cleanser    </w:t>
      </w:r>
      <w:r>
        <w:t xml:space="preserve">   Moisturiser    </w:t>
      </w:r>
      <w:r>
        <w:t xml:space="preserve">   Exfoliation    </w:t>
      </w:r>
      <w:r>
        <w:t xml:space="preserve">   Sunscreen    </w:t>
      </w:r>
      <w:r>
        <w:t xml:space="preserve">   Water    </w:t>
      </w:r>
      <w:r>
        <w:t xml:space="preserve">   Wrinkles    </w:t>
      </w:r>
      <w:r>
        <w:t xml:space="preserve">   Acne    </w:t>
      </w:r>
      <w:r>
        <w:t xml:space="preserve">   Dirt    </w:t>
      </w:r>
      <w:r>
        <w:t xml:space="preserve">   Day cream    </w:t>
      </w:r>
      <w:r>
        <w:t xml:space="preserve">   Night cream    </w:t>
      </w:r>
      <w:r>
        <w:t xml:space="preserve">   Sugar    </w:t>
      </w:r>
      <w:r>
        <w:t xml:space="preserve">   Healthy    </w:t>
      </w:r>
      <w:r>
        <w:t xml:space="preserve">   Sleep    </w:t>
      </w:r>
      <w:r>
        <w:t xml:space="preserve">   Pimples    </w:t>
      </w:r>
      <w:r>
        <w:t xml:space="preserve">   Hat    </w:t>
      </w:r>
      <w:r>
        <w:t xml:space="preserve">   Blemishes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</dc:title>
  <dcterms:created xsi:type="dcterms:W3CDTF">2021-10-12T20:31:06Z</dcterms:created>
  <dcterms:modified xsi:type="dcterms:W3CDTF">2021-10-12T20:31:06Z</dcterms:modified>
</cp:coreProperties>
</file>