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colour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Rose Beige    </w:t>
      </w:r>
      <w:r>
        <w:t xml:space="preserve">   Warm Ivory    </w:t>
      </w:r>
      <w:r>
        <w:t xml:space="preserve">   Pale Ivory    </w:t>
      </w:r>
      <w:r>
        <w:t xml:space="preserve">   Limestone    </w:t>
      </w:r>
      <w:r>
        <w:t xml:space="preserve">   Bronze    </w:t>
      </w:r>
      <w:r>
        <w:t xml:space="preserve">   Amber    </w:t>
      </w:r>
      <w:r>
        <w:t xml:space="preserve">   Espresso    </w:t>
      </w:r>
      <w:r>
        <w:t xml:space="preserve">   Almond    </w:t>
      </w:r>
      <w:r>
        <w:t xml:space="preserve">   Honey    </w:t>
      </w:r>
      <w:r>
        <w:t xml:space="preserve">   Umber    </w:t>
      </w:r>
      <w:r>
        <w:t xml:space="preserve">   Golden    </w:t>
      </w:r>
      <w:r>
        <w:t xml:space="preserve">   Band    </w:t>
      </w:r>
      <w:r>
        <w:t xml:space="preserve">   Sand    </w:t>
      </w:r>
      <w:r>
        <w:t xml:space="preserve">   Beige    </w:t>
      </w:r>
      <w:r>
        <w:t xml:space="preserve">   Sienna    </w:t>
      </w:r>
      <w:r>
        <w:t xml:space="preserve">   Tan    </w:t>
      </w:r>
      <w:r>
        <w:t xml:space="preserve">   Exotic    </w:t>
      </w:r>
      <w:r>
        <w:t xml:space="preserve">   Peach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colour </dc:title>
  <dcterms:created xsi:type="dcterms:W3CDTF">2021-10-11T16:50:01Z</dcterms:created>
  <dcterms:modified xsi:type="dcterms:W3CDTF">2021-10-11T16:50:01Z</dcterms:modified>
</cp:coreProperties>
</file>