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conditions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skin type will have a thicker epidermis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skin type is easily stimulated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textured skin with an orange peel appearance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raised, smooth and shiny area of scar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and slightly rasied with pus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hard raised spots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fine lines will be present on this skin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darkened appearance under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 at first then if pigments, the skin will turn brown in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abonormally raised area of skin, usually red and can indicate infection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pores that appear blocked with black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 patches on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patches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and wrinkles appear on this skin 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clients who have more than 1 skin type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skin type has underactive sebaceous glands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conditions </dc:title>
  <dcterms:created xsi:type="dcterms:W3CDTF">2021-10-11T16:49:23Z</dcterms:created>
  <dcterms:modified xsi:type="dcterms:W3CDTF">2021-10-11T16:49:23Z</dcterms:modified>
</cp:coreProperties>
</file>