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skin infection. Open sores on the face are itchy, oozing. Glands are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enough oil production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production of melanin due to sun exposure, hormones, skin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Redness, papules, pustules, swelling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barrier compromised.  Skin is red, sensitive, oozing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Herpes Simplex virus.  Itchy, painful blisters on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Bacterial skin infection with pustules/papules, blocked pores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sun exposure, heat, alcohol, strong emotions, caffeine, spicy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production of new cells, wrinkles form, damage to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elasticity, coarse wrinkling, pigmentation, 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little moisture in the skin, causing fine lines and possible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Sensitive, inflamed, itchy skin due to chemicals or other irritants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Contact with allergens can cause a severe from of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too much UV exposure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</dc:title>
  <dcterms:created xsi:type="dcterms:W3CDTF">2021-10-11T16:49:09Z</dcterms:created>
  <dcterms:modified xsi:type="dcterms:W3CDTF">2021-10-11T16:49:09Z</dcterms:modified>
</cp:coreProperties>
</file>