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vitiligo    </w:t>
      </w:r>
      <w:r>
        <w:t xml:space="preserve">   lentigines    </w:t>
      </w:r>
      <w:r>
        <w:t xml:space="preserve">   albinism    </w:t>
      </w:r>
      <w:r>
        <w:t xml:space="preserve">   eczema    </w:t>
      </w:r>
      <w:r>
        <w:t xml:space="preserve">   hyperhidrosis    </w:t>
      </w:r>
      <w:r>
        <w:t xml:space="preserve">   dermatitis    </w:t>
      </w:r>
      <w:r>
        <w:t xml:space="preserve">   rosacea    </w:t>
      </w:r>
      <w:r>
        <w:t xml:space="preserve">   milia    </w:t>
      </w:r>
      <w:r>
        <w:t xml:space="preserve">   comedones    </w:t>
      </w:r>
      <w:r>
        <w:t xml:space="preserve">   excoriation    </w:t>
      </w:r>
      <w:r>
        <w:t xml:space="preserve">   vesicle    </w:t>
      </w:r>
      <w:r>
        <w:t xml:space="preserve">   ulcer    </w:t>
      </w:r>
      <w:r>
        <w:t xml:space="preserve">   tumor    </w:t>
      </w:r>
      <w:r>
        <w:t xml:space="preserve">   pustule    </w:t>
      </w:r>
      <w:r>
        <w:t xml:space="preserve">   papule    </w:t>
      </w:r>
      <w:r>
        <w:t xml:space="preserve">   nodule    </w:t>
      </w:r>
      <w:r>
        <w:t xml:space="preserve">   macule    </w:t>
      </w:r>
      <w:r>
        <w:t xml:space="preserve">   bulla    </w:t>
      </w:r>
      <w:r>
        <w:t xml:space="preserve">   granular layer    </w:t>
      </w:r>
      <w:r>
        <w:t xml:space="preserve">   basal cell    </w:t>
      </w:r>
      <w:r>
        <w:t xml:space="preserve">   melanocytes    </w:t>
      </w:r>
      <w:r>
        <w:t xml:space="preserve">   sebaceous glands    </w:t>
      </w:r>
      <w:r>
        <w:t xml:space="preserve">   Dermatology    </w:t>
      </w:r>
      <w:r>
        <w:t xml:space="preserve">   Dermis    </w:t>
      </w:r>
      <w:r>
        <w:t xml:space="preserve">   epidermis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</dc:title>
  <dcterms:created xsi:type="dcterms:W3CDTF">2021-10-11T16:49:09Z</dcterms:created>
  <dcterms:modified xsi:type="dcterms:W3CDTF">2021-10-11T16:49:09Z</dcterms:modified>
</cp:coreProperties>
</file>