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Skin disease/disorders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abnormal, rounded solid lump above/within or under the skin, larger than a papule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product designed to not clog follicles/pores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a wart, hypertrophy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lesion on skin, accompanied by pus/weeping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thin/dry/oily plate of epidermal flakes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inflammatory condition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skin condition caused by inflammation of sebaceous glands ae: redness/dry-oily scaling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Hereditary conditions causing splotches/spots on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Chronic condition on cheeks and nose, appears like flushing/redness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Absence of piment in hair/skin/eyes caused by hypopigmentation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skin cancer (scaly red papules or nodules) more serious than basal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crack in the skin, penetrating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foul smelling perspiration of armpits or feet, caused by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 condition of red patches covered with silver-white scales, usually located on scalp, elbows, knees, chest, 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 disorder having light/abnormal patches (hypopigmentation), caused by burn or congenital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liver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abnormal mass varying in size, shape,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Itchy, swolen lesion lasts only few hours, ae: hives/insect bites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disease/disorders</dc:title>
  <dcterms:created xsi:type="dcterms:W3CDTF">2021-10-11T16:48:59Z</dcterms:created>
  <dcterms:modified xsi:type="dcterms:W3CDTF">2021-10-11T16:48:59Z</dcterms:modified>
</cp:coreProperties>
</file>