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diseases and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more serious, has red papules or nodules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abnormal, rounded, solid lump which can be above, below or with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condition that is caused by an inflammation of the sebaceous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thickened patch of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thick growths of fibrous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heredity for acne prone skin to retain dead cells in the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excessive amount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pink-eye, common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 protruding pocket-like lesions filled with sebum (can be removed surgically by a dermatologist)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recurring viral infection that often presents a fever blister or cold sore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diseases and disorders </dc:title>
  <dcterms:created xsi:type="dcterms:W3CDTF">2021-10-11T16:49:25Z</dcterms:created>
  <dcterms:modified xsi:type="dcterms:W3CDTF">2021-10-11T16:49:25Z</dcterms:modified>
</cp:coreProperties>
</file>