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diseases/disorders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membrane that lines the eyelids also known as pink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Shedding, dead cells of upper most layers of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Hardened red elevations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masses in the skin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in hair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to sweat 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inflammatory disorder of sebaceous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Cracks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bumps on forehead and chin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diseases/disorders</dc:title>
  <dcterms:created xsi:type="dcterms:W3CDTF">2021-10-11T16:49:49Z</dcterms:created>
  <dcterms:modified xsi:type="dcterms:W3CDTF">2021-10-11T16:49:49Z</dcterms:modified>
</cp:coreProperties>
</file>