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disorders/diseases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Localized infection of hair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Variety of warts caused by 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or moist lesions with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skin 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Cluster of furuncles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Cyst or wen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razor bumps following shaving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inflammatory congestion of the cheeks and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Dry, scaly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Abrasion/injury to epidermis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disorders/diseases </dc:title>
  <dcterms:created xsi:type="dcterms:W3CDTF">2021-10-11T16:49:52Z</dcterms:created>
  <dcterms:modified xsi:type="dcterms:W3CDTF">2021-10-11T16:49:52Z</dcterms:modified>
</cp:coreProperties>
</file>