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markings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Connects, supports, binds, or separates other tissues or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 is marked by many lines, creases and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Markings on fingertips characteristic of primates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 melanized patches vary with heredity or exposure to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Elevated patch of melanized skin, of the with hair mostly harmless, beauty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Antigen presenting immune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Skin is tightly bound to deep fascia at these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embryonic development thousands of small groups of epidermal cells from stratum basale push down into dermis to form hair follicles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 layer of living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Friction ridge skin impressions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markings</dc:title>
  <dcterms:created xsi:type="dcterms:W3CDTF">2021-10-11T16:48:34Z</dcterms:created>
  <dcterms:modified xsi:type="dcterms:W3CDTF">2021-10-11T16:48:34Z</dcterms:modified>
</cp:coreProperties>
</file>