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Almond Milk    </w:t>
      </w:r>
      <w:r>
        <w:t xml:space="preserve">   Banana    </w:t>
      </w:r>
      <w:r>
        <w:t xml:space="preserve">   Camomile    </w:t>
      </w:r>
      <w:r>
        <w:t xml:space="preserve">   Cleanser    </w:t>
      </w:r>
      <w:r>
        <w:t xml:space="preserve">   Coconut    </w:t>
      </w:r>
      <w:r>
        <w:t xml:space="preserve">   Drops of light    </w:t>
      </w:r>
      <w:r>
        <w:t xml:space="preserve">   Drops of Youth    </w:t>
      </w:r>
      <w:r>
        <w:t xml:space="preserve">   Fuji Green Tea    </w:t>
      </w:r>
      <w:r>
        <w:t xml:space="preserve">   Himalayan Charcoal    </w:t>
      </w:r>
      <w:r>
        <w:t xml:space="preserve">   Mango    </w:t>
      </w:r>
      <w:r>
        <w:t xml:space="preserve">   Moringa    </w:t>
      </w:r>
      <w:r>
        <w:t xml:space="preserve">   Oils of Life    </w:t>
      </w:r>
      <w:r>
        <w:t xml:space="preserve">   Pink Grapefruit    </w:t>
      </w:r>
      <w:r>
        <w:t xml:space="preserve">   Satsuma    </w:t>
      </w:r>
      <w:r>
        <w:t xml:space="preserve">   Shea    </w:t>
      </w:r>
      <w:r>
        <w:t xml:space="preserve">   Strawberry    </w:t>
      </w:r>
      <w:r>
        <w:t xml:space="preserve">   Toner    </w:t>
      </w:r>
      <w:r>
        <w:t xml:space="preserve">   Vitamin C    </w:t>
      </w:r>
      <w:r>
        <w:t xml:space="preserve">   Vitamin E    </w:t>
      </w:r>
      <w:r>
        <w:t xml:space="preserve">   Wild Argon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Skincare </dc:title>
  <dcterms:created xsi:type="dcterms:W3CDTF">2021-10-11T16:49:53Z</dcterms:created>
  <dcterms:modified xsi:type="dcterms:W3CDTF">2021-10-11T16:49:53Z</dcterms:modified>
</cp:coreProperties>
</file>