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bones do we have of the Frontal?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pores are small, flaky skin and dehydrated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an oily T-zone and dry on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Orbicularis Occuli?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skin type am I? I have open pores and excess sebum on skin,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skin condition has red skin to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we have a facial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skin is made up of how many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layers are there i the epidermis?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Mentalis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position of the Mandible 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help with dehydration of our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skin has even skin tone,  and even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lines and wrinkles and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factors can affect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functions of the skin is short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Temporal bones do we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</dc:title>
  <dcterms:created xsi:type="dcterms:W3CDTF">2021-10-11T16:50:33Z</dcterms:created>
  <dcterms:modified xsi:type="dcterms:W3CDTF">2021-10-11T16:50:33Z</dcterms:modified>
</cp:coreProperties>
</file>