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Skink No Surrender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Richards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Talbo Chock's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Richard favorite thing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man Richard encounters at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beach Richard and his cousin always go to hang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does this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guy Malley meets up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Richard's mom going to visit her two older 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bites Skink?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Richard and Skink ride in on their to save Malley?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does Richard care much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detective that is helping Richard and his family find Malley?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Skink No Surrender</dc:title>
  <dcterms:created xsi:type="dcterms:W3CDTF">2021-10-11T16:50:07Z</dcterms:created>
  <dcterms:modified xsi:type="dcterms:W3CDTF">2021-10-11T16:50:07Z</dcterms:modified>
</cp:coreProperties>
</file>