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Skink No Surrender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sport/activity does Malley do in her free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place that Malley claimed she was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place that Richard waited for Malley but she didn't show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young boy who is the cousin of Malley?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bites Skink?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car does "Talbo Chock"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Richard and Malley try to protect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device did "Talbo Chock" smash of Malley's?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guy that Skink wanted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young girl who meets up with "Talbo Chuck?"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does "Talbo Chock"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that "Talbo Chock" goes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What is Skink's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object goes around Malley's wrists?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Richard and Skink buy for $500?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Malley and Richard get chased by in the swamp?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Richard see poking out of the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place does Malley meet "Talbo Chock?"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 No Surrender</dc:title>
  <dcterms:created xsi:type="dcterms:W3CDTF">2021-10-11T16:49:01Z</dcterms:created>
  <dcterms:modified xsi:type="dcterms:W3CDTF">2021-10-11T16:49:01Z</dcterms:modified>
</cp:coreProperties>
</file>