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house boat    </w:t>
      </w:r>
      <w:r>
        <w:t xml:space="preserve">   cousins    </w:t>
      </w:r>
      <w:r>
        <w:t xml:space="preserve">   danger    </w:t>
      </w:r>
      <w:r>
        <w:t xml:space="preserve">   running away    </w:t>
      </w:r>
      <w:r>
        <w:t xml:space="preserve">   kidnapper    </w:t>
      </w:r>
      <w:r>
        <w:t xml:space="preserve">   richard    </w:t>
      </w:r>
      <w:r>
        <w:t xml:space="preserve">   skink    </w:t>
      </w:r>
      <w:r>
        <w:t xml:space="preserve">   talbo chock    </w:t>
      </w:r>
      <w:r>
        <w:t xml:space="preserve">   malley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2021-10-11T16:48:43Z</dcterms:created>
  <dcterms:modified xsi:type="dcterms:W3CDTF">2021-10-11T16:48:43Z</dcterms:modified>
</cp:coreProperties>
</file>