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Skink No Surrender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fake name Richard used to trick T.C. when he was trying to save Malley.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vehicle that ran over Skink's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aquatic vehicle that T.C. stole to avoid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 that injured Skink badly.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Talbo Chock smashed this item of Malley's.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bird that was thought to be extinct but Malley and Richard saw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thing Dodge Olney tried to steal.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former governor, nature freak.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Richard stole a skateboard.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the houseboat T.C. stole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Malley's hair color after a billboard showed a school picture of 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 Skink used to get down to Chocawhatchee. Car made by Chevy.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candy that Richard's dad was eating before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Richard's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that Skink and Richard are trying to save.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 that chased Richard and Malley through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fake creature that Trent believe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where Richard and Malley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Malley and Richard are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fake name Terwin Crossley used.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Skink No Surrender</dc:title>
  <dcterms:created xsi:type="dcterms:W3CDTF">2021-10-11T16:49:20Z</dcterms:created>
  <dcterms:modified xsi:type="dcterms:W3CDTF">2021-10-11T16:49:20Z</dcterms:modified>
</cp:coreProperties>
</file>