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Skink no Surrender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Skink's 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 Skink used to get down to the Chocawhatchee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this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 fisherman's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Richard's stepfather's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candy Richard's dad was eating before he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Malley's kidnapper's 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Malley was held hostage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that almost killed Skink.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Skink no Surrender</dc:title>
  <dcterms:created xsi:type="dcterms:W3CDTF">2021-10-11T16:50:00Z</dcterms:created>
  <dcterms:modified xsi:type="dcterms:W3CDTF">2021-10-11T16:50:00Z</dcterms:modified>
</cp:coreProperties>
</file>