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Skink no Surrender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Richard and Malley meet every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boarding school that Malley has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Richard's step-dad?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TC's fake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Richard do something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Richard's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Malley Marrying?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Skink doing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 the beach with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Richard take to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officer who is looking for Malley?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TC's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 no Surrender</dc:title>
  <dcterms:created xsi:type="dcterms:W3CDTF">2021-10-11T16:48:58Z</dcterms:created>
  <dcterms:modified xsi:type="dcterms:W3CDTF">2021-10-11T16:48:58Z</dcterms:modified>
</cp:coreProperties>
</file>