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Skink no Surrunder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Richard take to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TC snap on Malley?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Skink hiding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Malley leave in her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Richards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TC's fake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Richard's step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 is Skink's body is fake?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Skink's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Skink's Wikipedia page say bout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Malley get with TC?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Richard do a bad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boarding school was Malley supposed to be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Richard and Skink find Malley and TC, where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Richard say his name is when TC 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officer who is looking for Malley?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Malley and Richard meet every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Skink doing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getting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in Skink's beard?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malley's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TC's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Skink no Surrunder</dc:title>
  <dcterms:created xsi:type="dcterms:W3CDTF">2021-10-11T16:49:03Z</dcterms:created>
  <dcterms:modified xsi:type="dcterms:W3CDTF">2021-10-11T16:49:03Z</dcterms:modified>
</cp:coreProperties>
</file>