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Nails    </w:t>
      </w:r>
      <w:r>
        <w:t xml:space="preserve">   Hair    </w:t>
      </w:r>
      <w:r>
        <w:t xml:space="preserve">   Adipose tissue    </w:t>
      </w:r>
      <w:r>
        <w:t xml:space="preserve">   Subcutaneous fascia    </w:t>
      </w:r>
      <w:r>
        <w:t xml:space="preserve">   White blood cells    </w:t>
      </w:r>
      <w:r>
        <w:t xml:space="preserve">   Mast cells    </w:t>
      </w:r>
      <w:r>
        <w:t xml:space="preserve">   Macrophages    </w:t>
      </w:r>
      <w:r>
        <w:t xml:space="preserve">   Fibroblast    </w:t>
      </w:r>
      <w:r>
        <w:t xml:space="preserve">   Tattoos    </w:t>
      </w:r>
      <w:r>
        <w:t xml:space="preserve">   Stretch marks    </w:t>
      </w:r>
      <w:r>
        <w:t xml:space="preserve">   Blister    </w:t>
      </w:r>
      <w:r>
        <w:t xml:space="preserve">   Bedsore    </w:t>
      </w:r>
      <w:r>
        <w:t xml:space="preserve">   Elastic fibers    </w:t>
      </w:r>
      <w:r>
        <w:t xml:space="preserve">   Collagen    </w:t>
      </w:r>
      <w:r>
        <w:t xml:space="preserve">   Pacinian corpuscle    </w:t>
      </w:r>
      <w:r>
        <w:t xml:space="preserve">   Reticular layer    </w:t>
      </w:r>
      <w:r>
        <w:t xml:space="preserve">   Fingerprint    </w:t>
      </w:r>
      <w:r>
        <w:t xml:space="preserve">   Meissners corpuscle    </w:t>
      </w:r>
      <w:r>
        <w:t xml:space="preserve">   Cells    </w:t>
      </w:r>
      <w:r>
        <w:t xml:space="preserve">   Connective tissue    </w:t>
      </w:r>
      <w:r>
        <w:t xml:space="preserve">   Dermal papillae    </w:t>
      </w:r>
      <w:r>
        <w:t xml:space="preserve">   Papillary layer    </w:t>
      </w:r>
      <w:r>
        <w:t xml:space="preserve">   Hair shaft    </w:t>
      </w:r>
      <w:r>
        <w:t xml:space="preserve">   Stratum basale    </w:t>
      </w:r>
      <w:r>
        <w:t xml:space="preserve">   Stratum spinosum    </w:t>
      </w:r>
      <w:r>
        <w:t xml:space="preserve">   Stratum lucidum    </w:t>
      </w:r>
      <w:r>
        <w:t xml:space="preserve">   Stratum granulosum    </w:t>
      </w:r>
      <w:r>
        <w:t xml:space="preserve">   Stratum corneum    </w:t>
      </w:r>
      <w:r>
        <w:t xml:space="preserve">   Strata    </w:t>
      </w:r>
      <w:r>
        <w:t xml:space="preserve">   Keratin    </w:t>
      </w:r>
      <w:r>
        <w:t xml:space="preserve">   Melanin    </w:t>
      </w:r>
      <w:r>
        <w:t xml:space="preserve">   Melanocytes    </w:t>
      </w:r>
      <w:r>
        <w:t xml:space="preserve">   Keratinocytes    </w:t>
      </w:r>
      <w:r>
        <w:t xml:space="preserve">   Hypodermis    </w:t>
      </w:r>
      <w:r>
        <w:t xml:space="preserve">   Dermis    </w:t>
      </w:r>
      <w:r>
        <w:t xml:space="preserve">   Skin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Skinned</dc:title>
  <dcterms:created xsi:type="dcterms:W3CDTF">2021-10-11T16:49:28Z</dcterms:created>
  <dcterms:modified xsi:type="dcterms:W3CDTF">2021-10-11T16:49:28Z</dcterms:modified>
</cp:coreProperties>
</file>