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Earned a degree from ____ in English Literature in 1926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reinforcement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stimulus that increases a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 of learning using rewards and punishments on particular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Reinforcement of behaviors that are increasingly similar to the desired one, the operant technique used to establish new behaviors.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operant conditioning, anything that increases the likelihood of a behavior by following it with a desirable event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Skinner stated that we learn our language through _____ (linking certain sounds with certain objects), imitation, and rewards.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learning in which the frequency of a behavior depends on the consequence that follows that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removal of an already active aversive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in which targeted behaviors are reinforced with secondary reinforcers and later exchanged for rewards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Any consequence that decreases the future likelihood of a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operant conditioning the loss of a behavior when no consequence follows its.</w:t>
            </w:r>
          </w:p>
        </w:tc>
      </w:tr>
    </w:tbl>
    <w:p>
      <w:pPr>
        <w:pStyle w:val="WordBankLarge"/>
      </w:pPr>
      <w:r>
        <w:t xml:space="preserve">   Harvard    </w:t>
      </w:r>
      <w:r>
        <w:t xml:space="preserve">   Operant Behavior    </w:t>
      </w:r>
      <w:r>
        <w:t xml:space="preserve">   reinforcement    </w:t>
      </w:r>
      <w:r>
        <w:t xml:space="preserve">   aversive    </w:t>
      </w:r>
      <w:r>
        <w:t xml:space="preserve">   Negative reinforcement     </w:t>
      </w:r>
      <w:r>
        <w:t xml:space="preserve">   Token economy    </w:t>
      </w:r>
      <w:r>
        <w:t xml:space="preserve">   Shaping     </w:t>
      </w:r>
      <w:r>
        <w:t xml:space="preserve">   Association     </w:t>
      </w:r>
      <w:r>
        <w:t xml:space="preserve">   Punishment     </w:t>
      </w:r>
      <w:r>
        <w:t xml:space="preserve">   Operant conditioning    </w:t>
      </w:r>
      <w:r>
        <w:t xml:space="preserve">   Positive reinforcement     </w:t>
      </w:r>
      <w:r>
        <w:t xml:space="preserve">   Extinction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Skinner</dc:title>
  <dcterms:created xsi:type="dcterms:W3CDTF">2021-10-11T16:49:51Z</dcterms:created>
  <dcterms:modified xsi:type="dcterms:W3CDTF">2021-10-11T16:49:51Z</dcterms:modified>
</cp:coreProperties>
</file>