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excessively high opinion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maintained or defended against an attack or objection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Flirtatious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Entrails/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extremely easy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one celled reproductive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condition of being malevolent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or utterance consisting of one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Leaving hurriedly and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Comically or repulsively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Graceful and sinuous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for stopping the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Carefree,unconcerned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incident involving excitment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behaves in an extravagant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full of or swarming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 with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Wanting or devouring great quantities of food</w:t>
            </w:r>
          </w:p>
        </w:tc>
      </w:tr>
    </w:tbl>
    <w:p>
      <w:pPr>
        <w:pStyle w:val="WordBankLarge"/>
      </w:pPr>
      <w:r>
        <w:t xml:space="preserve">   Frivolously    </w:t>
      </w:r>
      <w:r>
        <w:t xml:space="preserve">   Pasted    </w:t>
      </w:r>
      <w:r>
        <w:t xml:space="preserve">   Cinch    </w:t>
      </w:r>
      <w:r>
        <w:t xml:space="preserve">   Teeming    </w:t>
      </w:r>
      <w:r>
        <w:t xml:space="preserve">   Coquettishness    </w:t>
      </w:r>
      <w:r>
        <w:t xml:space="preserve">   Malevolence    </w:t>
      </w:r>
      <w:r>
        <w:t xml:space="preserve">   Spores    </w:t>
      </w:r>
      <w:r>
        <w:t xml:space="preserve">   Escapade    </w:t>
      </w:r>
      <w:r>
        <w:t xml:space="preserve">   Exhibitionist    </w:t>
      </w:r>
      <w:r>
        <w:t xml:space="preserve">   Voracious    </w:t>
      </w:r>
      <w:r>
        <w:t xml:space="preserve">   Tourniquet    </w:t>
      </w:r>
      <w:r>
        <w:t xml:space="preserve">   Absconding    </w:t>
      </w:r>
      <w:r>
        <w:t xml:space="preserve">   Innards    </w:t>
      </w:r>
      <w:r>
        <w:t xml:space="preserve">   Slinkier    </w:t>
      </w:r>
      <w:r>
        <w:t xml:space="preserve">   Hue    </w:t>
      </w:r>
      <w:r>
        <w:t xml:space="preserve">   Grotesque    </w:t>
      </w:r>
      <w:r>
        <w:t xml:space="preserve">   Monosyllabics    </w:t>
      </w:r>
      <w:r>
        <w:t xml:space="preserve">   Caesarean    </w:t>
      </w:r>
      <w:r>
        <w:t xml:space="preserve">   Vain    </w:t>
      </w:r>
      <w:r>
        <w:t xml:space="preserve">   Untenable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Skinny</dc:title>
  <dcterms:created xsi:type="dcterms:W3CDTF">2021-10-11T16:49:23Z</dcterms:created>
  <dcterms:modified xsi:type="dcterms:W3CDTF">2021-10-11T16:49:23Z</dcterms:modified>
</cp:coreProperties>
</file>