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Skinny Crossword Giveaway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opened Skinny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Ash’s Oldest childs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 has how many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Youngest admin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Krystal’s Youngest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Kylie has how many step Childen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Sammy’s Mums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does Kylie live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admin lives in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months has skinny been running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Admin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Krystal’s Husbands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Laura’s Husband work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Skinny Crossword Giveaway </dc:title>
  <dcterms:created xsi:type="dcterms:W3CDTF">2021-10-11T16:50:03Z</dcterms:created>
  <dcterms:modified xsi:type="dcterms:W3CDTF">2021-10-11T16:50:03Z</dcterms:modified>
</cp:coreProperties>
</file>