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Skip Beat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Itsumi Momose    </w:t>
      </w:r>
      <w:r>
        <w:t xml:space="preserve">   Kotonami Kanae    </w:t>
      </w:r>
      <w:r>
        <w:t xml:space="preserve">   Kyouko Mogami    </w:t>
      </w:r>
      <w:r>
        <w:t xml:space="preserve">   Maria Takarada    </w:t>
      </w:r>
      <w:r>
        <w:t xml:space="preserve">   Mimori nanokura    </w:t>
      </w:r>
      <w:r>
        <w:t xml:space="preserve">   Ogata Hiroaki    </w:t>
      </w:r>
      <w:r>
        <w:t xml:space="preserve">   Reino    </w:t>
      </w:r>
      <w:r>
        <w:t xml:space="preserve">   Ren Tsuruga    </w:t>
      </w:r>
      <w:r>
        <w:t xml:space="preserve">   Ruriko Matsunai    </w:t>
      </w:r>
      <w:r>
        <w:t xml:space="preserve">   Saena Mogami    </w:t>
      </w:r>
      <w:r>
        <w:t xml:space="preserve">   Shoutaru Fuwa    </w:t>
      </w:r>
      <w:r>
        <w:t xml:space="preserve">   Takarada Lory    </w:t>
      </w:r>
      <w:r>
        <w:t xml:space="preserve">   Yashiro Yukihito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Skip Beat</dc:title>
  <dcterms:created xsi:type="dcterms:W3CDTF">2021-10-11T16:49:33Z</dcterms:created>
  <dcterms:modified xsi:type="dcterms:W3CDTF">2021-10-11T16:49:33Z</dcterms:modified>
</cp:coreProperties>
</file>