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Skittles!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colorful    </w:t>
      </w:r>
      <w:r>
        <w:t xml:space="preserve">   flavors    </w:t>
      </w:r>
      <w:r>
        <w:t xml:space="preserve">   sugar    </w:t>
      </w:r>
      <w:r>
        <w:t xml:space="preserve">   British    </w:t>
      </w:r>
      <w:r>
        <w:t xml:space="preserve">   yummy    </w:t>
      </w:r>
      <w:r>
        <w:t xml:space="preserve">   candy    </w:t>
      </w:r>
      <w:r>
        <w:t xml:space="preserve">   chewy    </w:t>
      </w:r>
      <w:r>
        <w:t xml:space="preserve">   Marshawn Lynch    </w:t>
      </w:r>
      <w:r>
        <w:t xml:space="preserve">   sweets and sours    </w:t>
      </w:r>
      <w:r>
        <w:t xml:space="preserve">   wild berry    </w:t>
      </w:r>
      <w:r>
        <w:t xml:space="preserve">   tropical    </w:t>
      </w:r>
      <w:r>
        <w:t xml:space="preserve">   original    </w:t>
      </w:r>
      <w:r>
        <w:t xml:space="preserve">   lemon    </w:t>
      </w:r>
      <w:r>
        <w:t xml:space="preserve">   grape    </w:t>
      </w:r>
      <w:r>
        <w:t xml:space="preserve">   orange    </w:t>
      </w:r>
      <w:r>
        <w:t xml:space="preserve">   green apple    </w:t>
      </w:r>
      <w:r>
        <w:t xml:space="preserve">   strawberry    </w:t>
      </w:r>
      <w:r>
        <w:t xml:space="preserve">   rainbow    </w:t>
      </w:r>
      <w:r>
        <w:t xml:space="preserve">   Wrigley    </w:t>
      </w:r>
      <w:r>
        <w:t xml:space="preserve">   Skittles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Skittles!</dc:title>
  <dcterms:created xsi:type="dcterms:W3CDTF">2021-10-11T16:49:10Z</dcterms:created>
  <dcterms:modified xsi:type="dcterms:W3CDTF">2021-10-11T16:49:10Z</dcterms:modified>
</cp:coreProperties>
</file>