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Fönster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Lärare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Dörr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Klocka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Toalett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Papperskorg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Pennvässare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Skola</dc:title>
  <dcterms:created xsi:type="dcterms:W3CDTF">2021-10-11T16:49:05Z</dcterms:created>
  <dcterms:modified xsi:type="dcterms:W3CDTF">2021-10-11T16:49:05Z</dcterms:modified>
</cp:coreProperties>
</file>